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书名：怎样使前途远大</w:t>
      </w:r>
    </w:p>
    <w:p>
      <w:r>
        <w:t>作者:马尔腾著</w:t>
      </w:r>
    </w:p>
    <w:p>
      <w:r>
        <w:t>出版社:北京:东方书店出版社,1941.01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怎样使前途远大评论地址：https://www.jiaokey.com/book/detail/12437208.html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