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书名：权界论</w:t>
      </w:r>
    </w:p>
    <w:p>
      <w:r>
        <w:t>作者：穆勒约翰著</w:t>
      </w:r>
    </w:p>
    <w:p>
      <w:r>
        <w:t>出版社：商务出版社,1926.04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权界论 评论地址：https://www.jiaokey.com/book/detail/12437193.html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