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国际麻醉毒品贸易</w:t>
      </w:r>
    </w:p>
    <w:p>
      <w:r>
        <w:rPr>
          <w:rFonts w:ascii="宋体" w:hAnsi="宋体" w:eastAsia="宋体"/>
          <w:sz w:val="24"/>
        </w:rPr>
        <w:t>璟岐博士著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国际麻醉毒品贸易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璟岐博士著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北京：北京海外拒毒后援会刊行出版社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本书出售、求购地址：https://www.jiaokey.com/book/detail/12437160.html</w:t>
      </w:r>
    </w:p>
    <w:p>
      <w:r>
        <w:t>更多相关图书推荐：https://www.jiaokey.com</w:t>
      </w:r>
    </w:p>
    <w:p>
      <w:r>
        <w:t>璟岐博士著 其他作品：https://www.jiaokey.com/tag/璟岐博士著.html</w:t>
      </w:r>
    </w:p>
    <w:p>
      <w:r>
        <w:t>北京：北京海外拒毒后援会刊行出版社 出版图书：https://www.jiaokey.com/tag/北京：北京海外拒毒后援会刊行出版社.html</w:t>
      </w:r>
    </w:p>
    <w:p>
      <w:r>
        <w:t>关键词搜索：https://www.jiaokey.com/tag/国际麻醉毒品贸易.html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