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上</w:t>
      </w:r>
    </w:p>
    <w:p>
      <w:r>
        <w:t>作者:（苏）格林卡（Н.Л.Глинка）撰；殷恭宽等译；东北人民政府文化教育委员会编辑</w:t>
      </w:r>
    </w:p>
    <w:p>
      <w:r>
        <w:t>出版社:东北教育出版社</w:t>
      </w:r>
    </w:p>
    <w:p>
      <w:r>
        <w:t>出版日期：1952.11</w:t>
      </w:r>
    </w:p>
    <w:p>
      <w:r>
        <w:t>总页数：266</w:t>
      </w:r>
    </w:p>
    <w:p>
      <w:r>
        <w:t>更多请访问教客网:www.jiaokey.com</w:t>
      </w:r>
    </w:p>
    <w:p>
      <w:r>
        <w:t>普通化学  上评论地址：https://www.jiaokey.com/book/detail/12437135.html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