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宁波市人民政府规章汇编  纪念国务院批准宁波市为“较大的市”二十周年  1988-2008</w:t>
      </w:r>
    </w:p>
    <w:p>
      <w:r>
        <w:rPr>
          <w:rFonts w:ascii="宋体" w:hAnsi="宋体" w:eastAsia="宋体"/>
          <w:sz w:val="24"/>
        </w:rPr>
        <w:t>宁波市人民政府法制办公室编著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宁波市人民政府规章汇编  纪念国务院批准宁波市为“较大的市”二十周年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宁波市人民政府法制办公室编著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地方政法-宁波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本书出售、求购地址：https://www.jiaokey.com/book/detail/12437038.html</w:t>
      </w:r>
    </w:p>
    <w:p>
      <w:r>
        <w:t>更多相关图书推荐：https://www.jiaokey.com</w:t>
      </w:r>
    </w:p>
    <w:p>
      <w:r>
        <w:t>宁波市人民政府法制办公室编著 其他作品：https://www.jiaokey.com/tag/宁波市人民政府法制办公室编著.html</w:t>
      </w:r>
    </w:p>
    <w:p>
      <w:r>
        <w:t>关键词搜索：https://www.jiaokey.com/tag/地方政法-宁波.html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