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书名：杭州湾跨海大桥建设对宁波发展影响和对策研究报告</w:t>
      </w:r>
    </w:p>
    <w:p>
      <w:r>
        <w:t>作者：宁波市政协课题组编著</w:t>
      </w:r>
    </w:p>
    <w:p>
      <w:r>
        <w:t>出版社：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杭州湾跨海大桥建设对宁波发展影响和对策研究报告 评论地址：https://www.jiaokey.com/book/detail/12437029.html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