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中国人民政治协商会议第十三届宁波市委员会第一次会议会议指南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中国人民政治协商会议第十三届宁波市委员会第一次会议会议指南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本书出售、求购地址：https://www.jiaokey.com/book/detail/12437021.html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关键词搜索：https://www.jiaokey.com/tag/中国人民政治协商会议第十三届宁波市委员会第一次会议会议指南.html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