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书名：宁波市鄞州区家庭助廉工作手册</w:t>
      </w:r>
    </w:p>
    <w:p>
      <w:r>
        <w:t>作者：宁波市鄞州区妇女联合会编著</w:t>
      </w:r>
    </w:p>
    <w:p>
      <w:r>
        <w:t>出版社：宁波市鄞州区妇女联合会,2005.10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宁波市鄞州区家庭助廉工作手册 评论地址：https://www.jiaokey.com/book/detail/12437005.html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