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书名：优先建设宁波杭州湾跨海大桥的建议</w:t>
      </w:r>
    </w:p>
    <w:p>
      <w:r>
        <w:t>作者：宁波市政协办公厅，宁波市政协专委会综合局编著</w:t>
      </w:r>
    </w:p>
    <w:p>
      <w:r>
        <w:t>出版社：宁波市政协办公厅宁波市政协专委会综合局</w:t>
      </w:r>
    </w:p>
    <w:p>
      <w:r>
        <w:t>出版日期：2002.12</w:t>
      </w:r>
    </w:p>
    <w:p>
      <w:r>
        <w:t>总页数：152</w:t>
      </w:r>
    </w:p>
    <w:p>
      <w:r>
        <w:t>更多请访问教客网: www.jiaokey.com</w:t>
      </w:r>
    </w:p>
    <w:p>
      <w:r>
        <w:t>优先建设宁波杭州湾跨海大桥的建议 评论地址：https://www.jiaokey.com/book/detail/12436915.html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