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慈善事业在宁波  宁波慈善事业新闻特辑  1997.10-2000.09</w:t>
      </w:r>
    </w:p>
    <w:p>
      <w:r>
        <w:rPr>
          <w:rFonts w:ascii="宋体" w:hAnsi="宋体" w:eastAsia="宋体"/>
          <w:sz w:val="24"/>
        </w:rPr>
        <w:t>宁波慈善总会办公室编著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慈善事业在宁波  宁波慈善事业新闻特辑  1997.10-2000.09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宁波慈善总会办公室编著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社会福利-慈善事业-中国-当代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本书出售、求购地址：https://www.jiaokey.com/book/detail/12436899.html</w:t>
      </w:r>
    </w:p>
    <w:p>
      <w:r>
        <w:t>更多相关图书推荐：https://www.jiaokey.com</w:t>
      </w:r>
    </w:p>
    <w:p>
      <w:r>
        <w:t>宁波慈善总会办公室编著 其他作品：https://www.jiaokey.com/tag/宁波慈善总会办公室编著.html</w:t>
      </w:r>
    </w:p>
    <w:p>
      <w:r>
        <w:t>关键词搜索：https://www.jiaokey.com/tag/社会福利-慈善事业-中国-当代.html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