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宁波市鄞州区第十五届人民代表大会第一次会议文件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宁波市鄞州区第十五届人民代表大会第一次会议文件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本书出售、求购地址：https://www.jiaokey.com/book/detail/12436878.html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关键词搜索：https://www.jiaokey.com/tag/宁波市鄞州区第十五届人民代表大会第一次会议文件.html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