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鄞县新四军研究会会刊  第10期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鄞县新四军研究会会刊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本书出售、求购地址：https://www.jiaokey.com/book/detail/12436821.html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关键词搜索：https://www.jiaokey.com/tag/鄞县新四军研究会会刊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