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鄞县新研会通讯  第1期  总第20期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鄞县新研会通讯  第1期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本书出售、求购地址：https://www.jiaokey.com/book/detail/12436806.html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关键词搜索：https://www.jiaokey.com/tag/鄞县新研会通讯  第1期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