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第15期  总第115期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第15期  总第115期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本书出售、求购地址：https://www.jiaokey.com/book/detail/12436783.html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第15期  总第115期.html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