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第13期  总第113期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第13期  总第113期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本书出售、求购地址：https://www.jiaokey.com/book/detail/12436781.html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第13期  总第113期.html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