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鄞县人民代表大会常务委员会会刊  第8期  总第108期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鄞县人民代表大会常务委员会会刊  第8期  总第108期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本书出售、求购地址：https://www.jiaokey.com/book/detail/12436776.html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关键词搜索：https://www.jiaokey.com/tag/鄞县人民代表大会常务委员会会刊  第8期  总第108期.html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