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非晶合金铁心配电变压器应用技术</w:t>
      </w:r>
    </w:p>
    <w:p>
      <w:r>
        <w:rPr>
          <w:rFonts w:ascii="宋体" w:hAnsi="宋体" w:eastAsia="宋体"/>
          <w:sz w:val="24"/>
        </w:rPr>
        <w:t>盛万兴，王金丽编著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非晶合金铁心配电变压器应用技术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盛万兴，王金丽编著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本书出售、求购地址：https://www.jiaokey.com/book/detail/12436762.html</w:t>
      </w:r>
    </w:p>
    <w:p>
      <w:r>
        <w:t>更多相关图书推荐：https://www.jiaokey.com</w:t>
      </w:r>
    </w:p>
    <w:p>
      <w:r>
        <w:t>盛万兴，王金丽编著 其他作品：https://www.jiaokey.com/tag/盛万兴，王金丽编著.html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关键词搜索：https://www.jiaokey.com/tag/非晶合金铁心配电变压器应用技术.html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