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十年精选</w:t>
      </w:r>
    </w:p>
    <w:p>
      <w:r>
        <w:t>作者：星汉编著</w:t>
      </w:r>
    </w:p>
    <w:p>
      <w:r>
        <w:t>出版社：北京:华夏出版社,2009.12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给心灵洗个澡  十年精选 评论地址：https://www.jiaokey.com/book/detail/12436749.html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