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野蛮生长的秘密  私营企业做强做大的200条锦囊妙计</w:t>
      </w:r>
    </w:p>
    <w:p>
      <w:r>
        <w:rPr>
          <w:rFonts w:ascii="宋体" w:hAnsi="宋体" w:eastAsia="宋体"/>
          <w:sz w:val="24"/>
        </w:rPr>
        <w:t>付巍，梁素娟主编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野蛮生长的秘密  私营企业做强做大的200条锦囊妙计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付巍，梁素娟主编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本书出售、求购地址：https://www.jiaokey.com/book/detail/12436728.html</w:t>
      </w:r>
    </w:p>
    <w:p>
      <w:r>
        <w:t>更多相关图书推荐：https://www.jiaokey.com</w:t>
      </w:r>
    </w:p>
    <w:p>
      <w:r>
        <w:t>付巍，梁素娟主编 其他作品：https://www.jiaokey.com/tag/付巍，梁素娟主编.html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关键词搜索：https://www.jiaokey.com/tag/野蛮生长的秘密  私营企业做强做大的200条锦囊妙计.html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