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书名：排毒不如防毒  21世纪最实用的健康理念</w:t>
      </w:r>
    </w:p>
    <w:p>
      <w:r>
        <w:t>作者：罗宇主编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总页数：152</w:t>
      </w:r>
    </w:p>
    <w:p>
      <w:r>
        <w:t>更多请访问教客网: www.jiaokey.com</w:t>
      </w:r>
    </w:p>
    <w:p>
      <w:r>
        <w:t>排毒不如防毒  21世纪最实用的健康理念 评论地址：https://www.jiaokey.com/book/detail/12436727.html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