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装在套子里的人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装在套子里的人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本书出售、求购地址：https://www.jiaokey.com/book/detail/12436710.html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关键词搜索：https://www.jiaokey.com/tag/装在套子里的人.html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