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书名：不要给自己任何借口</w:t>
      </w:r>
    </w:p>
    <w:p>
      <w:r>
        <w:t>作者：李旻著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不要给自己任何借口 评论地址：https://www.jiaokey.com/book/detail/12436678.html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