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书名：ONE SHOW中国青年创意实录  2008年青年创意竞赛 &amp; 创意营作品及实录</w:t>
      </w:r>
    </w:p>
    <w:p>
      <w:r>
        <w:t>作者：万秀创意编著</w:t>
      </w:r>
    </w:p>
    <w:p>
      <w:r>
        <w:t>出版社：北京：中国青年出版社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ONE SHOW中国青年创意实录  2008年青年创意竞赛 &amp; 创意营作品及实录 评论地址：https://www.jiaokey.com/book/detail/12436662.html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