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SPA办公室纾压57招</w:t>
      </w:r>
    </w:p>
    <w:p>
      <w:r>
        <w:t>作者：赵曼君著</w:t>
      </w:r>
    </w:p>
    <w:p>
      <w:r>
        <w:t>出版社：成都：四川文艺出版社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OFFICE SPA办公室纾压57招 评论地址：https://www.jiaokey.com/book/detail/12436661.html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