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如何轻松举起大象  用对时间做对事</w:t>
      </w:r>
    </w:p>
    <w:p>
      <w:r>
        <w:rPr>
          <w:rFonts w:ascii="宋体" w:hAnsi="宋体" w:eastAsia="宋体"/>
          <w:sz w:val="24"/>
        </w:rPr>
        <w:t>（美）琼斯·劳福林，托德·慕斯格著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如何轻松举起大象  用对时间做对事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（美）琼斯·劳福林，托德·慕斯格著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本书出售、求购地址：https://www.jiaokey.com/book/detail/12436656.html</w:t>
      </w:r>
    </w:p>
    <w:p>
      <w:r>
        <w:t>更多相关图书推荐：https://www.jiaokey.com</w:t>
      </w:r>
    </w:p>
    <w:p>
      <w:r>
        <w:t>（美）琼斯·劳福林，托德·慕斯格著 其他作品：https://www.jiaokey.com/tag/（美）琼斯·劳福林，托德·慕斯格著.html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关键词搜索：https://www.jiaokey.com/tag/如何轻松举起大象  用对时间做对事.html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