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从头散发吸引力  瑞丽BOOK</w:t>
      </w:r>
    </w:p>
    <w:p>
      <w:r>
        <w:rPr>
          <w:rFonts w:ascii="宋体" w:hAnsi="宋体" w:eastAsia="宋体"/>
          <w:sz w:val="24"/>
        </w:rPr>
        <w:t>（日）主妇与生活社供稿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从头散发吸引力  瑞丽BOOK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（日）主妇与生活社供稿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本书出售、求购地址：https://www.jiaokey.com/book/detail/12436647.html</w:t>
      </w:r>
    </w:p>
    <w:p>
      <w:r>
        <w:t>更多相关图书推荐：https://www.jiaokey.com</w:t>
      </w:r>
    </w:p>
    <w:p>
      <w:r>
        <w:t>（日）主妇与生活社供稿 其他作品：https://www.jiaokey.com/tag/（日）主妇与生活社供稿.html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关键词搜索：https://www.jiaokey.com/tag/从头散发吸引力  瑞丽BOOK.html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