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初级写作</w:t>
      </w:r>
    </w:p>
    <w:p>
      <w:r>
        <w:rPr>
          <w:rFonts w:ascii="宋体" w:hAnsi="宋体" w:eastAsia="宋体"/>
          <w:sz w:val="24"/>
        </w:rPr>
        <w:t>（美）米尔奇，（美）麦考马克编著；蔡青，刘洋，河晰兰译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初级写作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（美）米尔奇，（美）麦考马克编著；蔡青，刘洋，河晰兰译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本书出售、求购地址：https://www.jiaokey.com/book/detail/12436627.html</w:t>
      </w:r>
    </w:p>
    <w:p>
      <w:r>
        <w:t>更多相关图书推荐：https://www.jiaokey.com</w:t>
      </w:r>
    </w:p>
    <w:p>
      <w:r>
        <w:t>（美）米尔奇，（美）麦考马克编著；蔡青，刘洋，河晰兰译 其他作品：https://www.jiaokey.com/tag/（美）米尔奇，（美）麦考马克编著；蔡青，刘洋，河晰兰译.html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初级写作.html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