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书名：美丽处方</w:t>
      </w:r>
    </w:p>
    <w:p>
      <w:r>
        <w:t>作者：伊娃·蕊特芙，黛布拉·鲁夫曼著</w:t>
      </w:r>
    </w:p>
    <w:p>
      <w:r>
        <w:t>出版社：沈阳:万卷出版公司,2009.12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美丽处方 评论地址：https://www.jiaokey.com/book/detail/12436610.html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