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足球中的物理学</w:t>
      </w:r>
    </w:p>
    <w:p>
      <w:r>
        <w:rPr>
          <w:rFonts w:ascii="宋体" w:hAnsi="宋体" w:eastAsia="宋体"/>
          <w:sz w:val="24"/>
        </w:rPr>
        <w:t>刘孝贤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足球中的物理学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9787533153892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内容建立在中学物理知识的基点上，深入讨论适当超出课本知识范围但不超出中学生智力范围的知识。强调物理学科的演进发展、整体性和各类知识的相互联系，强化各学科的相通性，不严格区别各学科的界限。多角度、多层次地探讨物理知识，尽力营造面对面讨论、交流的氛围，尽量做到语言规范、睿智、活泼。</w:t>
      </w:r>
    </w:p>
    <w:p/>
    <w:p>
      <w:r>
        <w:t>本书出售、求购地址：https://www.jiaokey.com/book/detail/12436579.html</w:t>
      </w:r>
    </w:p>
    <w:p>
      <w:r>
        <w:t>更多教材、课本、辅助教材图书推荐：https://www.jiaokey.com</w:t>
      </w:r>
    </w:p>
    <w:p>
      <w:r>
        <w:t>刘孝贤 其他作品：https://www.jiaokey.com/tag/刘孝贤.html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关键词搜索：https://www.jiaokey.com/tag/物理课-中学-课外读物.html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