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第6辑  铮铮男子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第6辑  铮铮男子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本书出售、求购地址：https://www.jiaokey.com/book/detail/12436562.html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第6辑  铮铮男子.html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