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出师未捷身先死  古代改革家的沉痛教训</w:t>
      </w:r>
    </w:p>
    <w:p>
      <w:r>
        <w:rPr>
          <w:rFonts w:ascii="宋体" w:hAnsi="宋体" w:eastAsia="宋体"/>
          <w:sz w:val="24"/>
        </w:rPr>
        <w:t>韦祖辉著；叶春旸插图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出师未捷身先死  古代改革家的沉痛教训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韦祖辉著；叶春旸插图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本书出售、求购地址：https://www.jiaokey.com/book/detail/12436521.html</w:t>
      </w:r>
    </w:p>
    <w:p>
      <w:r>
        <w:t>更多相关图书推荐：https://www.jiaokey.com</w:t>
      </w:r>
    </w:p>
    <w:p>
      <w:r>
        <w:t>韦祖辉著；叶春旸插图 其他作品：https://www.jiaokey.com/tag/韦祖辉著；叶春旸插图.html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关键词搜索：https://www.jiaokey.com/tag/出师未捷身先死  古代改革家的沉痛教训.html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