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风雨如晦鸡鸣不已  中国监察机构小史</w:t>
      </w:r>
    </w:p>
    <w:p>
      <w:r>
        <w:rPr>
          <w:rFonts w:ascii="宋体" w:hAnsi="宋体" w:eastAsia="宋体"/>
          <w:sz w:val="24"/>
        </w:rPr>
        <w:t>柴荣著；叶春旸插图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风雨如晦鸡鸣不已  中国监察机构小史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柴荣著；叶春旸插图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本书出售、求购地址：https://www.jiaokey.com/book/detail/12436520.html</w:t>
      </w:r>
    </w:p>
    <w:p>
      <w:r>
        <w:t>更多相关图书推荐：https://www.jiaokey.com</w:t>
      </w:r>
    </w:p>
    <w:p>
      <w:r>
        <w:t>柴荣著；叶春旸插图 其他作品：https://www.jiaokey.com/tag/柴荣著；叶春旸插图.html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关键词搜索：https://www.jiaokey.com/tag/风雨如晦鸡鸣不已  中国监察机构小史.html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