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清风长留天地间  清官的悲怆历程</w:t>
      </w:r>
    </w:p>
    <w:p>
      <w:r>
        <w:rPr>
          <w:rFonts w:ascii="宋体" w:hAnsi="宋体" w:eastAsia="宋体"/>
          <w:sz w:val="24"/>
        </w:rPr>
        <w:t>李小红著；常铁钧插图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清风长留天地间  清官的悲怆历程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李小红著；常铁钧插图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本书出售、求购地址：https://www.jiaokey.com/book/detail/12436518.html</w:t>
      </w:r>
    </w:p>
    <w:p>
      <w:r>
        <w:t>更多相关图书推荐：https://www.jiaokey.com</w:t>
      </w:r>
    </w:p>
    <w:p>
      <w:r>
        <w:t>李小红著；常铁钧插图 其他作品：https://www.jiaokey.com/tag/李小红著；常铁钧插图.html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关键词搜索：https://www.jiaokey.com/tag/清风长留天地间  清官的悲怆历程.html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