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书名：风雨同舟行  纪念中国共产党成立八十周年</w:t>
      </w:r>
    </w:p>
    <w:p>
      <w:r>
        <w:t>作者：宋家奕主编</w:t>
      </w:r>
    </w:p>
    <w:p>
      <w:r>
        <w:t>出版社：宁波：宁波出版社</w:t>
      </w:r>
    </w:p>
    <w:p>
      <w:r>
        <w:t>出版日期：2001.06</w:t>
      </w:r>
    </w:p>
    <w:p>
      <w:r>
        <w:t>总页数：332</w:t>
      </w:r>
    </w:p>
    <w:p>
      <w:r>
        <w:t>更多请访问教客网: www.jiaokey.com</w:t>
      </w:r>
    </w:p>
    <w:p>
      <w:r>
        <w:t>风雨同舟行  纪念中国共产党成立八十周年 评论地址：https://www.jiaokey.com/book/detail/12436502.html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