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书名：廉政文化建设撷英</w:t>
      </w:r>
    </w:p>
    <w:p>
      <w:r>
        <w:t>作者：顾文俊主编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廉政文化建设撷英 评论地址：https://www.jiaokey.com/book/detail/12436494.html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