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她和他和他和他  2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她和他和他和他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本书出售、求购地址：https://www.jiaokey.com/book/detail/12436483.html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关键词搜索：https://www.jiaokey.com/tag/她和他和他和他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