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影响学生的68则名家写作故事</w:t>
      </w:r>
    </w:p>
    <w:p>
      <w:r>
        <w:rPr>
          <w:rFonts w:ascii="宋体" w:hAnsi="宋体" w:eastAsia="宋体"/>
          <w:sz w:val="24"/>
        </w:rPr>
        <w:t>赵元俊，衡清婷主编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影响学生的68则名家写作故事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赵元俊，衡清婷主编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本书出售、求购地址：https://www.jiaokey.com/book/detail/12436446.html</w:t>
      </w:r>
    </w:p>
    <w:p>
      <w:r>
        <w:t>更多相关图书推荐：https://www.jiaokey.com</w:t>
      </w:r>
    </w:p>
    <w:p>
      <w:r>
        <w:t>赵元俊，衡清婷主编 其他作品：https://www.jiaokey.com/tag/赵元俊，衡清婷主编.html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