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2009全国初中生精彩作文年选</w:t>
      </w:r>
    </w:p>
    <w:p>
      <w:r>
        <w:rPr>
          <w:rFonts w:ascii="宋体" w:hAnsi="宋体" w:eastAsia="宋体"/>
          <w:sz w:val="24"/>
        </w:rPr>
        <w:t>李刚，李育杰选编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2009全国初中生精彩作文年选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李刚，李育杰选编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本书出售、求购地址：https://www.jiaokey.com/book/detail/12436419.html</w:t>
      </w:r>
    </w:p>
    <w:p>
      <w:r>
        <w:t>更多相关图书推荐：https://www.jiaokey.com</w:t>
      </w:r>
    </w:p>
    <w:p>
      <w:r>
        <w:t>李刚，李育杰选编 其他作品：https://www.jiaokey.com/tag/李刚，李育杰选编.html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关键词搜索：https://www.jiaokey.com/tag/2009全国初中生精彩作文年选.html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