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一生定要美丽一次  初中卷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一生定要美丽一次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本书出售、求购地址：https://www.jiaokey.com/book/detail/12436418.html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