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读故事，学英语，演戏剧  1级  野天鹅</w:t>
      </w:r>
    </w:p>
    <w:p>
      <w:r>
        <w:rPr>
          <w:rFonts w:ascii="宋体" w:hAnsi="宋体" w:eastAsia="宋体"/>
          <w:sz w:val="24"/>
        </w:rPr>
        <w:t>（英）多利，（英）劳埃德编著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844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6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44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读故事，学英语，演戏剧  1级  野天鹅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（英）多利，（英）劳埃德编著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西安:西安交通大学出版社,2009.09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本书出售、求购地址：https://www.jiaokey.com/book/detail/12436409.html</w:t>
      </w:r>
    </w:p>
    <w:p>
      <w:r>
        <w:t>更多相关图书推荐：https://www.jiaokey.com</w:t>
      </w:r>
    </w:p>
    <w:p>
      <w:r>
        <w:t>（英）多利，（英）劳埃德编著 其他作品：https://www.jiaokey.com/tag/（英）多利，（英）劳埃德编著.html</w:t>
      </w:r>
    </w:p>
    <w:p>
      <w:r>
        <w:t>西安:西安交通大学出版社,2009.09 出版图书：https://www.jiaokey.com/tag/西安:西安交通大学出版社,2009.09.html</w:t>
      </w:r>
    </w:p>
    <w:p>
      <w:r>
        <w:t>关键词搜索：https://www.jiaokey.com/tag/英语-阅读教学-中小学-课外读物.html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