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书名：共和国六十年法学论争实录  宪法卷</w:t>
      </w:r>
    </w:p>
    <w:p>
      <w:r>
        <w:t>作者：韩大元著</w:t>
      </w:r>
    </w:p>
    <w:p>
      <w:r>
        <w:t>出版社：厦门:厦门大学出版社,2009.10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共和国六十年法学论争实录  宪法卷 评论地址：https://www.jiaokey.com/book/detail/12436393.html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