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企业重组清算的财会操作实务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企业重组清算的财会操作实务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企业合并-会计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本书出售、求购地址：https://www.jiaokey.com/book/detail/12436381.html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关键词搜索：https://www.jiaokey.com/tag/企业合并-会计.html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