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书名：我的第一本Yo-yo布艺</w:t>
      </w:r>
    </w:p>
    <w:p>
      <w:r>
        <w:t>作者：李淑贞著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我的第一本Yo-yo布艺 评论地址：https://www.jiaokey.com/book/detail/12436378.html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