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圣-桑第三小提琴协奏曲 b小调作品61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圣-桑第三小提琴协奏曲 b小调作品61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本书出售、求购地址：https://www.jiaokey.com/book/detail/12436334.html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关键词搜索：https://www.jiaokey.com/tag/圣-桑第三小提琴协奏曲 b小调作品61.html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