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杜维诺依少儿钢琴练习曲  作品176、276  教学版</w:t>
      </w:r>
    </w:p>
    <w:p>
      <w:r>
        <w:rPr>
          <w:rFonts w:ascii="宋体" w:hAnsi="宋体" w:eastAsia="宋体"/>
          <w:sz w:val="24"/>
        </w:rPr>
        <w:t>（法）（杜维诺依（J.B.Duvernoy）曲） 吴晓娜，张友瑜注释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杜维诺依少儿钢琴练习曲  作品176、276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（法）（杜维诺依（J.B.Duvernoy）曲） 吴晓娜，张友瑜注释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本书出售、求购地址：https://www.jiaokey.com/book/detail/12436333.html</w:t>
      </w:r>
    </w:p>
    <w:p>
      <w:r>
        <w:t>更多相关图书推荐：https://www.jiaokey.com</w:t>
      </w:r>
    </w:p>
    <w:p>
      <w:r>
        <w:t>（法）（杜维诺依（J.B.Duvernoy）曲） 吴晓娜，张友瑜注释 其他作品：https://www.jiaokey.com/tag/（法）（杜维诺依（J.B.Duvernoy）曲） 吴晓娜，张友瑜注释.html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关键词搜索：https://www.jiaokey.com/tag/杜维诺依少儿钢琴练习曲  作品176、276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