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书名：跟我学京胡曲牌练习与唱腔伴奏</w:t>
      </w:r>
    </w:p>
    <w:p>
      <w:r>
        <w:t>作者：万家欢编著</w:t>
      </w:r>
    </w:p>
    <w:p>
      <w:r>
        <w:t>出版社：长沙:湖南文艺出版社,2005.05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跟我学京胡曲牌练习与唱腔伴奏 评论地址：https://www.jiaokey.com/book/detail/12436323.html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