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书名：民族文艺讨论集</w:t>
      </w:r>
    </w:p>
    <w:p>
      <w:r>
        <w:t>作者：本店编辑部编</w:t>
      </w:r>
    </w:p>
    <w:p>
      <w:r>
        <w:t>出版社：帕米尔书店,1980.03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民族文艺讨论集 评论地址：https://www.jiaokey.com/book/detail/12436261.html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