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半哭半笑楼主  于右任传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6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半哭半笑楼主  于右任传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台湾:近代中国出版社,1980.12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于右任,(学科:传记)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本书出售、求购地址：https://www.jiaokey.com/book/detail/12436247.html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台湾:近代中国出版社,1980.12 出版图书：https://www.jiaokey.com/tag/台湾:近代中国出版社,1980.12.html</w:t>
      </w:r>
    </w:p>
    <w:p>
      <w:r>
        <w:t>关键词搜索：https://www.jiaokey.com/tag/于右任,(学科:传记).html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