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射雕英雄传  2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射雕英雄传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本书出售、求购地址：https://www.jiaokey.com/book/detail/12436227.html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关键词搜索：https://www.jiaokey.com/tag/射雕英雄传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