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141  再见，中队长</w:t>
      </w:r>
    </w:p>
    <w:p>
      <w:r>
        <w:t>作者：LEN DEIGHTON（连·戴登）著；种衍伦译</w:t>
      </w:r>
    </w:p>
    <w:p>
      <w:r>
        <w:t>出版社：香港：皇冠出版社</w:t>
      </w:r>
    </w:p>
    <w:p>
      <w:r>
        <w:t>出版日期：1983</w:t>
      </w:r>
    </w:p>
    <w:p>
      <w:r>
        <w:t>总页数：324</w:t>
      </w:r>
    </w:p>
    <w:p>
      <w:r>
        <w:t>更多请访问教客网: www.jiaokey.com</w:t>
      </w:r>
    </w:p>
    <w:p>
      <w:r>
        <w:t>皇冠丛书  当代名著精选  141  再见，中队长 评论地址：https://www.jiaokey.com/book/detail/12436224.html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